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2195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Федоров Л.В.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Федорова Леонида Васильевича,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Федоров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1 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Федоров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Федорова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Федорова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Федорова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Федорова Леонида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с </w:t>
      </w:r>
      <w:r>
        <w:rPr>
          <w:rStyle w:val="cat-Timegrp-17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2195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Timegrp-16rplc-14">
    <w:name w:val="cat-Time grp-16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Timegrp-17rplc-22">
    <w:name w:val="cat-Time grp-17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